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  母亲的故事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  母亲的故事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本书出售、求购地址：https://www.jiaokey.com/book/detail/13094275.html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关键词搜索：https://www.jiaokey.com/tag/海的女儿  母亲的故事.html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