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书名：我家宝宝萌发型</w:t>
      </w:r>
    </w:p>
    <w:p>
      <w:r>
        <w:t>作者：（日）ZUSSOKIDS著；董方译</w:t>
      </w:r>
    </w:p>
    <w:p>
      <w:r>
        <w:t>出版社：北京:光明日报出版社,2012.08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我家宝宝萌发型 评论地址：https://www.jiaokey.com/book/detail/13094274.html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