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智斗大章鱼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智斗大章鱼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本书出售、求购地址：https://www.jiaokey.com/book/detail/13094259.html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智斗大章鱼.html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