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深海寻宝认读故事  4  最后的真相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深海寻宝认读故事  4  最后的真相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本书出售、求购地址：https://www.jiaokey.com/book/detail/13094258.html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关键词搜索：https://www.jiaokey.com/tag/深海寻宝认读故事  4  最后的真相.html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