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我的第一本数学童话  小娜龙的一天</w:t>
      </w:r>
    </w:p>
    <w:p>
      <w:r>
        <w:rPr>
          <w:rFonts w:ascii="宋体" w:hAnsi="宋体" w:eastAsia="宋体"/>
          <w:sz w:val="24"/>
        </w:rPr>
        <w:t>（韩）金海琳著；（韩）崔贞熙绘；邓楠译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我的第一本数学童话  小娜龙的一天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（韩）金海琳著；（韩）崔贞熙绘；邓楠译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本书出售、求购地址：https://www.jiaokey.com/book/detail/13094242.html</w:t>
      </w:r>
    </w:p>
    <w:p>
      <w:r>
        <w:t>更多相关图书推荐：https://www.jiaokey.com</w:t>
      </w:r>
    </w:p>
    <w:p>
      <w:r>
        <w:t>（韩）金海琳著；（韩）崔贞熙绘；邓楠译 其他作品：https://www.jiaokey.com/tag/（韩）金海琳著；（韩）崔贞熙绘；邓楠译.html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关键词搜索：https://www.jiaokey.com/tag/我的第一本数学童话  小娜龙的一天.html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