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爱吃豌豆的彼得</w:t>
      </w:r>
    </w:p>
    <w:p>
      <w:r>
        <w:rPr>
          <w:rFonts w:ascii="宋体" w:hAnsi="宋体" w:eastAsia="宋体"/>
          <w:sz w:val="24"/>
        </w:rPr>
        <w:t>（英）史蒂文·斯莫曼著；（英）卓利·黛德米绘；邓骞译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爱吃豌豆的彼得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（英）史蒂文·斯莫曼著；（英）卓利·黛德米绘；邓骞译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本书出售、求购地址：https://www.jiaokey.com/book/detail/13094223.html</w:t>
      </w:r>
    </w:p>
    <w:p>
      <w:r>
        <w:t>更多相关图书推荐：https://www.jiaokey.com</w:t>
      </w:r>
    </w:p>
    <w:p>
      <w:r>
        <w:t>（英）史蒂文·斯莫曼著；（英）卓利·黛德米绘；邓骞译 其他作品：https://www.jiaokey.com/tag/（英）史蒂文·斯莫曼著；（英）卓利·黛德米绘；邓骞译.html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爱吃豌豆的彼得.html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