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书名：美丽故事绘本  唐纳德爱敲鼓</w:t>
      </w:r>
    </w:p>
    <w:p>
      <w:r>
        <w:t>作者：（澳）尼克·布兰德著绘；邓骞译</w:t>
      </w:r>
    </w:p>
    <w:p>
      <w:r>
        <w:t>出版社：天津:新蕾出版社,2011.06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美丽故事绘本  唐纳德爱敲鼓 评论地址：https://www.jiaokey.com/book/detail/13094221.html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