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装修“巨”划算  玄关·过道·隔断楼梯·阳台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装修“巨”划算  玄关·过道·隔断楼梯·阳台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本书出售、求购地址：https://www.jiaokey.com/book/detail/13094196.html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关键词搜索：https://www.jiaokey.com/tag/装修“巨”划算  玄关·过道·隔断楼梯·阳台.html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