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装修“巨”划算  餐厅·卧室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装修“巨”划算  餐厅·卧室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本书出售、求购地址：https://www.jiaokey.com/book/detail/13094195.html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关键词搜索：https://www.jiaokey.com/tag/装修“巨”划算  餐厅·卧室.html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