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装修“巨”划算  厨房·卫浴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装修“巨”划算  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本书出售、求购地址：https://www.jiaokey.com/book/detail/13094193.html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关键词搜索：https://www.jiaokey.com/tag/装修“巨”划算  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