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一学就会傻瓜书  数码照片处理就这么简单  Photoshop版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一学就会傻瓜书  数码照片处理就这么简单  Photoshop版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本书出售、求购地址：https://www.jiaokey.com/book/detail/13094141.html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关键词搜索：https://www.jiaokey.com/tag/一学就会傻瓜书  数码照片处理就这么简单  Photoshop版.html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