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笔记本电脑就这么简单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笔记本电脑就这么简单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本书出售、求购地址：https://www.jiaokey.com/book/detail/13094140.html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笔记本电脑就这么简单.html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