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一学就会傻瓜书  网上生活就这么简单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一学就会傻瓜书  网上生活就这么简单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本书出售、求购地址：https://www.jiaokey.com/book/detail/13094139.html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关键词搜索：https://www.jiaokey.com/tag/一学就会傻瓜书  网上生活就这么简单.html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