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XP操作系统  最新大纲版  中文版</w:t>
      </w:r>
    </w:p>
    <w:p>
      <w:r>
        <w:t>作者：全国专业技术人员计算机应用能力考试研究中心编</w:t>
      </w:r>
    </w:p>
    <w:p>
      <w:r>
        <w:t>出版社：成都：电子科技大学出版社</w:t>
      </w:r>
    </w:p>
    <w:p>
      <w:r>
        <w:t>出版日期：2012.08</w:t>
      </w:r>
    </w:p>
    <w:p>
      <w:r>
        <w:t>总页数：180</w:t>
      </w:r>
    </w:p>
    <w:p>
      <w:r>
        <w:t>更多请访问教客网: www.jiaokey.com</w:t>
      </w:r>
    </w:p>
    <w:p>
      <w:r>
        <w:t>Windows XP操作系统  最新大纲版  中文版 评论地址：https://www.jiaokey.com/book/detail/13093985.html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