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敏捷技能修炼  敏捷软件开发与设计的最佳实践</w:t>
      </w:r>
    </w:p>
    <w:p>
      <w:r>
        <w:rPr>
          <w:rFonts w:ascii="宋体" w:hAnsi="宋体" w:eastAsia="宋体"/>
          <w:sz w:val="24"/>
        </w:rPr>
        <w:t>（美）AlanShalloway，ScottBain，KenPugh，AmirKolsky著；郑立，邹骏，黄灵译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敏捷技能修炼  敏捷软件开发与设计的最佳实践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（美）AlanShalloway，ScottBain，KenPugh，AmirKolsky著；郑立，邹骏，黄灵译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本书出售、求购地址：https://www.jiaokey.com/book/detail/13093972.html</w:t>
      </w:r>
    </w:p>
    <w:p>
      <w:r>
        <w:t>更多相关图书推荐：https://www.jiaokey.com</w:t>
      </w:r>
    </w:p>
    <w:p>
      <w:r>
        <w:t>（美）AlanShalloway，ScottBain，KenPugh，AmirKolsky著；郑立，邹骏，黄灵译 其他作品：https://www.jiaokey.com/tag/（美）AlanShalloway，ScottBain，KenPugh，AmirKolsky著；郑立，邹骏，黄灵译.html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关键词搜索：https://www.jiaokey.com/tag/敏捷技能修炼  敏捷软件开发与设计的最佳实践.html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