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书名：大学计算机基础实训指导</w:t>
      </w:r>
    </w:p>
    <w:p>
      <w:r>
        <w:t>作者：孙锐，周巍主编；魏银珍，孙萍，陈苏红副主编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大学计算机基础实训指导 评论地址：https://www.jiaokey.com/book/detail/13093957.html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