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作者：傅东华选注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杜甫诗 评论地址：https://www.jiaokey.com/book/detail/13093653.html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