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涵芬楼古今文钞简编（十二）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涵芬楼古今文钞简编（十二）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本书出售、求购地址：https://www.jiaokey.com/book/detail/13093589.html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关键词搜索：https://www.jiaokey.com/tag/涵芬楼古今文钞简编（十二）.html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