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马氏文通（四）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本书出售、求购地址：https://www.jiaokey.com/book/detail/13093275.html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关键词搜索：https://www.jiaokey.com/tag/马氏文通（四）.html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