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各国实习教师制度比较</w:t>
      </w:r>
    </w:p>
    <w:p>
      <w:r>
        <w:rPr>
          <w:rFonts w:ascii="宋体" w:hAnsi="宋体" w:eastAsia="宋体"/>
          <w:sz w:val="24"/>
        </w:rPr>
        <w:t>杨深坑，欧用生，王秋绒等著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各国实习教师制度比较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杨深坑，欧用生，王秋绒等著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本书出售、求购地址：https://www.jiaokey.com/book/detail/13093013.html</w:t>
      </w:r>
    </w:p>
    <w:p>
      <w:r>
        <w:t>更多相关图书推荐：https://www.jiaokey.com</w:t>
      </w:r>
    </w:p>
    <w:p>
      <w:r>
        <w:t>杨深坑，欧用生，王秋绒等著 其他作品：https://www.jiaokey.com/tag/杨深坑，欧用生，王秋绒等著.html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关键词搜索：https://www.jiaokey.com/tag/各国实习教师制度比较.html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