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中国现代文学文库 老舍 Lao She  2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中国现代文学文库 老舍 Lao She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本书出售、求购地址：https://www.jiaokey.com/book/detail/13092906.html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关键词搜索：https://www.jiaokey.com/tag/中国现代文学文库 老舍 Lao She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