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东莞可园</w:t>
      </w:r>
    </w:p>
    <w:p>
      <w:r>
        <w:t>作者：王红星等编</w:t>
      </w:r>
    </w:p>
    <w:p>
      <w:r>
        <w:t>出版社：广州:华南理工大学出版社,2011.08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岭南建筑经典丛书  东莞可园 评论地址：https://www.jiaokey.com/book/detail/13092777.html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