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东莞历代著作丛书  宋东莞遗民录  胜朝粤东遗民录</w:t>
      </w:r>
    </w:p>
    <w:p>
      <w:r>
        <w:rPr>
          <w:rFonts w:ascii="宋体" w:hAnsi="宋体" w:eastAsia="宋体"/>
          <w:sz w:val="24"/>
        </w:rPr>
        <w:t>陈伯陶撰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东莞历代著作丛书  宋东莞遗民录  胜朝粤东遗民录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本书出售、求购地址：https://www.jiaokey.com/book/detail/13092741.html</w:t>
      </w:r>
    </w:p>
    <w:p>
      <w:r>
        <w:t>更多相关图书推荐：https://www.jiaokey.com</w:t>
      </w:r>
    </w:p>
    <w:p>
      <w:r>
        <w:t>陈伯陶撰 其他作品：https://www.jiaokey.com/tag/陈伯陶撰.html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关键词搜索：https://www.jiaokey.com/tag/东莞历代著作丛书  宋东莞遗民录  胜朝粤东遗民录.html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