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何炎燊临证试效方  增补修订本</w:t>
      </w:r>
    </w:p>
    <w:p>
      <w:r>
        <w:rPr>
          <w:rFonts w:ascii="宋体" w:hAnsi="宋体" w:eastAsia="宋体"/>
          <w:sz w:val="24"/>
        </w:rPr>
        <w:t>叶立昌，马凤彬编纂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何炎燊临证试效方  增补修订本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叶立昌，马凤彬编纂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本书出售、求购地址：https://www.jiaokey.com/book/detail/13092718.html</w:t>
      </w:r>
    </w:p>
    <w:p>
      <w:r>
        <w:t>更多相关图书推荐：https://www.jiaokey.com</w:t>
      </w:r>
    </w:p>
    <w:p>
      <w:r>
        <w:t>叶立昌，马凤彬编纂 其他作品：https://www.jiaokey.com/tag/叶立昌，马凤彬编纂.html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关键词搜索：https://www.jiaokey.com/tag/何炎燊临证试效方  增补修订本.html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