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书名：思路与跨越  东莞改革开放透视</w:t>
      </w:r>
    </w:p>
    <w:p>
      <w:r>
        <w:t>作者：周文媛，钟剑辉主编；中共东莞市委宣传部编</w:t>
      </w:r>
    </w:p>
    <w:p>
      <w:r>
        <w:t>出版社：广州：广东人民出版社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思路与跨越  东莞改革开放透视 评论地址：https://www.jiaokey.com/book/detail/13092700.html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