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向东莞建地级市二十周年献礼  双转型·新东莞</w:t>
      </w:r>
    </w:p>
    <w:p>
      <w:r>
        <w:rPr>
          <w:rFonts w:ascii="宋体" w:hAnsi="宋体" w:eastAsia="宋体"/>
          <w:sz w:val="24"/>
        </w:rPr>
        <w:t>龙土有主编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向东莞建地级市二十周年献礼  双转型·新东莞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龙土有主编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本书出售、求购地址：https://www.jiaokey.com/book/detail/13092685.html</w:t>
      </w:r>
    </w:p>
    <w:p>
      <w:r>
        <w:t>更多相关图书推荐：https://www.jiaokey.com</w:t>
      </w:r>
    </w:p>
    <w:p>
      <w:r>
        <w:t>龙土有主编 其他作品：https://www.jiaokey.com/tag/龙土有主编.html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关键词搜索：https://www.jiaokey.com/tag/向东莞建地级市二十周年献礼  双转型·新东莞.html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