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微观东莞  新中国成立60年东莞村社纪事（1949-2009）</w:t>
      </w:r>
    </w:p>
    <w:p>
      <w:r>
        <w:rPr>
          <w:rFonts w:ascii="宋体" w:hAnsi="宋体" w:eastAsia="宋体"/>
          <w:sz w:val="24"/>
        </w:rPr>
        <w:t>东莞时报编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微观东莞  新中国成立60年东莞村社纪事（1949-2009）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东莞时报编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本书出售、求购地址：https://www.jiaokey.com/book/detail/13092657.html</w:t>
      </w:r>
    </w:p>
    <w:p>
      <w:r>
        <w:t>更多相关图书推荐：https://www.jiaokey.com</w:t>
      </w:r>
    </w:p>
    <w:p>
      <w:r>
        <w:t>东莞时报编 其他作品：https://www.jiaokey.com/tag/东莞时报编.html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关键词搜索：https://www.jiaokey.com/tag/微观东莞  新中国成立60年东莞村社纪事（1949-2009）.html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