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纪念蒋光鼐先生诞辰120周年</w:t>
      </w:r>
    </w:p>
    <w:p>
      <w:r>
        <w:rPr>
          <w:rFonts w:ascii="宋体" w:hAnsi="宋体" w:eastAsia="宋体"/>
          <w:sz w:val="24"/>
        </w:rPr>
        <w:t>中共东莞市委统战部编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纪念蒋光鼐先生诞辰120周年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中共东莞市委统战部编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本书出售、求购地址：https://www.jiaokey.com/book/detail/13092634.html</w:t>
      </w:r>
    </w:p>
    <w:p>
      <w:r>
        <w:t>更多相关图书推荐：https://www.jiaokey.com</w:t>
      </w:r>
    </w:p>
    <w:p>
      <w:r>
        <w:t>中共东莞市委统战部编 其他作品：https://www.jiaokey.com/tag/中共东莞市委统战部编.html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关键词搜索：https://www.jiaokey.com/tag/纪念蒋光鼐先生诞辰120周年.html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