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大转型  一座城市的现实与未来</w:t>
      </w:r>
    </w:p>
    <w:p>
      <w:r>
        <w:rPr>
          <w:rFonts w:ascii="宋体" w:hAnsi="宋体" w:eastAsia="宋体"/>
          <w:sz w:val="24"/>
        </w:rPr>
        <w:t>周智琛著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大转型  一座城市的现实与未来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周智琛著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本书出售、求购地址：https://www.jiaokey.com/book/detail/13092618.html</w:t>
      </w:r>
    </w:p>
    <w:p>
      <w:r>
        <w:t>更多相关图书推荐：https://www.jiaokey.com</w:t>
      </w:r>
    </w:p>
    <w:p>
      <w:r>
        <w:t>周智琛著 其他作品：https://www.jiaokey.com/tag/周智琛著.html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关键词搜索：https://www.jiaokey.com/tag/大转型  一座城市的现实与未来.html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