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从农村走向城市  东莞现代化之路</w:t>
      </w:r>
    </w:p>
    <w:p>
      <w:r>
        <w:rPr>
          <w:rFonts w:ascii="宋体" w:hAnsi="宋体" w:eastAsia="宋体"/>
          <w:sz w:val="24"/>
        </w:rPr>
        <w:t>黎桂康主编；尹景辉副主编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从农村走向城市  东莞现代化之路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黎桂康主编；尹景辉副主编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本书出售、求购地址：https://www.jiaokey.com/book/detail/13092587.html</w:t>
      </w:r>
    </w:p>
    <w:p>
      <w:r>
        <w:t>更多相关图书推荐：https://www.jiaokey.com</w:t>
      </w:r>
    </w:p>
    <w:p>
      <w:r>
        <w:t>黎桂康主编；尹景辉副主编 其他作品：https://www.jiaokey.com/tag/黎桂康主编；尹景辉副主编.html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关键词搜索：https://www.jiaokey.com/tag/从农村走向城市  东莞现代化之路.html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