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书名：颂斋珍丛</w:t>
      </w:r>
    </w:p>
    <w:p>
      <w:r>
        <w:t>作者：李炳球编选</w:t>
      </w:r>
    </w:p>
    <w:p>
      <w:r>
        <w:t>出版社：广州:广东人民出版社,2009.01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颂斋珍丛 评论地址：https://www.jiaokey.com/book/detail/13092584.html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