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人生的安宁与和谐  心境、爱情等烦恼的对治</w:t>
      </w:r>
    </w:p>
    <w:p>
      <w:r>
        <w:rPr>
          <w:rFonts w:ascii="宋体" w:hAnsi="宋体" w:eastAsia="宋体"/>
          <w:sz w:val="24"/>
        </w:rPr>
        <w:t>清明妙德著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人生的安宁与和谐  心境、爱情等烦恼的对治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清明妙德著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本书出售、求购地址：https://www.jiaokey.com/book/detail/13092495.html</w:t>
      </w:r>
    </w:p>
    <w:p>
      <w:r>
        <w:t>更多相关图书推荐：https://www.jiaokey.com</w:t>
      </w:r>
    </w:p>
    <w:p>
      <w:r>
        <w:t>清明妙德著 其他作品：https://www.jiaokey.com/tag/清明妙德著.html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关键词搜索：https://www.jiaokey.com/tag/人生的安宁与和谐  心境、爱情等烦恼的对治.html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