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书名：资源投资  如何规避风险从巨大的潜力中获利</w:t>
      </w:r>
    </w:p>
    <w:p>
      <w:r>
        <w:t>作者：（美）艾德里安·戴著；王煦逸译</w:t>
      </w:r>
    </w:p>
    <w:p>
      <w:r>
        <w:t>出版社：上海:上海财经大学出版社,2012.06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资源投资  如何规避风险从巨大的潜力中获利 评论地址：https://www.jiaokey.com/book/detail/13092492.html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