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书名：消费经济学概论</w:t>
      </w:r>
    </w:p>
    <w:p>
      <w:r>
        <w:t>作者：陈承明，李巍主编；王宝珠，赵妍副主编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消费经济学概论 评论地址：https://www.jiaokey.com/book/detail/13092486.html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