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中国中古时期的宗教与医疗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中国中古时期的宗教与医疗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本书出售、求购地址：https://www.jiaokey.com/book/detail/13092477.html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关键词搜索：https://www.jiaokey.com/tag/中国中古时期的宗教与医疗.html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