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管理类专业学位联考综合能力考试试题归类解析及知识点清单  数学分册  2013年版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管理类专业学位联考综合能力考试试题归类解析及知识点清单  数学分册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本书出售、求购地址：https://www.jiaokey.com/book/detail/13092446.html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关键词搜索：https://www.jiaokey.com/tag/管理类专业学位联考综合能力考试试题归类解析及知识点清单  数学分册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