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天下收藏系列  黄金收藏与投资  1</w:t>
      </w:r>
    </w:p>
    <w:p>
      <w:r>
        <w:rPr>
          <w:rFonts w:ascii="宋体" w:hAnsi="宋体" w:eastAsia="宋体"/>
          <w:sz w:val="24"/>
        </w:rPr>
        <w:t>刘道荣主编；周德奋副主编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天下收藏系列  黄金收藏与投资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刘道荣主编；周德奋副主编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黄金（货币）-收藏-黄金市场-投资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本书出售、求购地址：https://www.jiaokey.com/book/detail/13092421.html</w:t>
      </w:r>
    </w:p>
    <w:p>
      <w:r>
        <w:t>更多相关图书推荐：https://www.jiaokey.com</w:t>
      </w:r>
    </w:p>
    <w:p>
      <w:r>
        <w:t>刘道荣主编；周德奋副主编 其他作品：https://www.jiaokey.com/tag/刘道荣主编；周德奋副主编.html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关键词搜索：https://www.jiaokey.com/tag/黄金（货币）-收藏-黄金市场-投资.html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