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中国专利技术及专利发明人才名录  第1卷</w:t>
      </w:r>
    </w:p>
    <w:p>
      <w:r>
        <w:rPr>
          <w:rFonts w:ascii="宋体" w:hAnsi="宋体" w:eastAsia="宋体"/>
          <w:sz w:val="24"/>
        </w:rPr>
        <w:t>杨正午主编；国家知识产权局中国专利技术开发公司，科技部科技人才交流开发服务中心编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中国专利技术及专利发明人才名录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杨正午主编；国家知识产权局中国专利技术开发公司，科技部科技人才交流开发服务中心编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本书出售、求购地址：https://www.jiaokey.com/book/detail/13092349.html</w:t>
      </w:r>
    </w:p>
    <w:p>
      <w:r>
        <w:t>更多相关图书推荐：https://www.jiaokey.com</w:t>
      </w:r>
    </w:p>
    <w:p>
      <w:r>
        <w:t>杨正午主编；国家知识产权局中国专利技术开发公司，科技部科技人才交流开发服务中心编 其他作品：https://www.jiaokey.com/tag/杨正午主编；国家知识产权局中国专利技术开发公司，科技部科技人才交流开发服务中心编.html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关键词搜索：https://www.jiaokey.com/tag/中国专利技术及专利发明人才名录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