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教育部《国家教育考试违规处理办法》与考试管理、考生指导纲要  第1卷</w:t>
      </w:r>
    </w:p>
    <w:p>
      <w:r>
        <w:rPr>
          <w:rFonts w:ascii="宋体" w:hAnsi="宋体" w:eastAsia="宋体"/>
          <w:sz w:val="24"/>
        </w:rPr>
        <w:t>赵亮宏主编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教育部《国家教育考试违规处理办法》与考试管理、考生指导纲要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本书出售、求购地址：https://www.jiaokey.com/book/detail/13092333.html</w:t>
      </w:r>
    </w:p>
    <w:p>
      <w:r>
        <w:t>更多相关图书推荐：https://www.jiaokey.com</w:t>
      </w:r>
    </w:p>
    <w:p>
      <w:r>
        <w:t>赵亮宏主编 其他作品：https://www.jiaokey.com/tag/赵亮宏主编.html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关键词搜索：https://www.jiaokey.com/tag/教育部《国家教育考试违规处理办法》与考试管理、考生指导纲要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