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揽胜  以“学”为中心的课堂教学设计实践研究</w:t>
      </w:r>
    </w:p>
    <w:p>
      <w:r>
        <w:rPr>
          <w:rFonts w:ascii="宋体" w:hAnsi="宋体" w:eastAsia="宋体"/>
          <w:sz w:val="24"/>
        </w:rPr>
        <w:t>陈珏玉主编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揽胜  以“学”为中心的课堂教学设计实践研究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本书出售、求购地址：https://www.jiaokey.com/book/detail/13092232.html</w:t>
      </w:r>
    </w:p>
    <w:p>
      <w:r>
        <w:t>更多相关图书推荐：https://www.jiaokey.com</w:t>
      </w:r>
    </w:p>
    <w:p>
      <w:r>
        <w:t>陈珏玉主编 其他作品：https://www.jiaokey.com/tag/陈珏玉主编.html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关键词搜索：https://www.jiaokey.com/tag/揽胜  以“学”为中心的课堂教学设计实践研究.html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