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高等职业教育基础类课程规则划教材  新编经济应用数学  线性代数  概率论与数理统计</w:t>
      </w:r>
    </w:p>
    <w:p>
      <w:r>
        <w:rPr>
          <w:rFonts w:ascii="宋体" w:hAnsi="宋体" w:eastAsia="宋体"/>
          <w:sz w:val="24"/>
        </w:rPr>
        <w:t>新世纪高等职业教育教材编审委员会组编孙守湖，詹耀华主编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高等职业教育基础类课程规则划教材  新编经济应用数学  线性代数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新世纪高等职业教育教材编审委员会组编孙守湖，詹耀华主编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本书出售、求购地址：https://www.jiaokey.com/book/detail/13092210.html</w:t>
      </w:r>
    </w:p>
    <w:p>
      <w:r>
        <w:t>更多相关图书推荐：https://www.jiaokey.com</w:t>
      </w:r>
    </w:p>
    <w:p>
      <w:r>
        <w:t>新世纪高等职业教育教材编审委员会组编孙守湖，詹耀华主编 其他作品：https://www.jiaokey.com/tag/新世纪高等职业教育教材编审委员会组编孙守湖，詹耀华主编.html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关键词搜索：https://www.jiaokey.com/tag/高等职业教育基础类课程规则划教材  新编经济应用数学  线性代数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