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书名：谁来拯救美国  9.11之后的美国经济与中国的对策</w:t>
      </w:r>
    </w:p>
    <w:p>
      <w:r>
        <w:t>作者：羊慧明著</w:t>
      </w:r>
    </w:p>
    <w:p>
      <w:r>
        <w:t>出版社：贵阳：贵州教育出版社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谁来拯救美国  9.11之后的美国经济与中国的对策 评论地址：https://www.jiaokey.com/book/detail/13092196.html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