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新托福阅读金牌教程  基础版</w:t>
      </w:r>
    </w:p>
    <w:p>
      <w:r>
        <w:rPr>
          <w:rFonts w:ascii="宋体" w:hAnsi="宋体" w:eastAsia="宋体"/>
          <w:sz w:val="24"/>
        </w:rPr>
        <w:t>（韩）金贤株，（韩）李美英，（韩）郑智颖等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新托福阅读金牌教程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（韩）金贤株，（韩）李美英，（韩）郑智颖等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本书出售、求购地址：https://www.jiaokey.com/book/detail/13092179.html</w:t>
      </w:r>
    </w:p>
    <w:p>
      <w:r>
        <w:t>更多相关图书推荐：https://www.jiaokey.com</w:t>
      </w:r>
    </w:p>
    <w:p>
      <w:r>
        <w:t>（韩）金贤株，（韩）李美英，（韩）郑智颖等 其他作品：https://www.jiaokey.com/tag/（韩）金贤株，（韩）李美英，（韩）郑智颖等.html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关键词搜索：https://www.jiaokey.com/tag/新托福阅读金牌教程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