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书名：低碳经济与氢能开发</w:t>
      </w:r>
    </w:p>
    <w:p>
      <w:r>
        <w:t>作者：肖钢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低碳经济与氢能开发 评论地址：https://www.jiaokey.com/book/detail/13092161.html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