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书名：FBI教你破解身体语言  超值白金版</w:t>
      </w:r>
    </w:p>
    <w:p>
      <w:r>
        <w:t>作者：（美）纳瓦罗，（美）波茵特著；于乐译</w:t>
      </w:r>
    </w:p>
    <w:p>
      <w:r>
        <w:t>出版社：北京：中华工商联合出版社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FBI教你破解身体语言  超值白金版 评论地址：https://www.jiaokey.com/book/detail/13092159.html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