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书名：心灵鸡汤魅力星座智慧书  处女座读本</w:t>
      </w:r>
    </w:p>
    <w:p>
      <w:r>
        <w:t>作者：朱玉娟，徐旺，朱莉编著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心灵鸡汤魅力星座智慧书  处女座读本 评论地址：https://www.jiaokey.com/book/detail/13092154.html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