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书名：恋爱汉语随学随用</w:t>
      </w:r>
    </w:p>
    <w:p>
      <w:r>
        <w:t>作者：许楠编；张茵楠译</w:t>
      </w:r>
    </w:p>
    <w:p>
      <w:r>
        <w:t>出版社：北京:中央编译出版社,2010.05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恋爱汉语随学随用 评论地址：https://www.jiaokey.com/book/detail/13092118.html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