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书名：物理热门话题与趣味实验</w:t>
      </w:r>
    </w:p>
    <w:p>
      <w:r>
        <w:t>作者：李强主编；吴学庆，刘海力，何杰辉副主编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总页数：237</w:t>
      </w:r>
    </w:p>
    <w:p>
      <w:r>
        <w:t>更多请访问教客网: www.jiaokey.com</w:t>
      </w:r>
    </w:p>
    <w:p>
      <w:r>
        <w:t>物理热门话题与趣味实验 评论地址：https://www.jiaokey.com/book/detail/13092112.html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