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书名：一生必读的会计书  青少年不可不知的61个财务常识</w:t>
      </w:r>
    </w:p>
    <w:p>
      <w:r>
        <w:t>作者：吕秋兰编著</w:t>
      </w:r>
    </w:p>
    <w:p>
      <w:r>
        <w:t>出版社：北京：企业管理出版社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一生必读的会计书  青少年不可不知的61个财务常识 评论地址：https://www.jiaokey.com/book/detail/13092109.html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