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身体语言暗示术  不言不语就能影响和说服他人的技巧</w:t>
      </w:r>
    </w:p>
    <w:p>
      <w:r>
        <w:rPr>
          <w:rFonts w:ascii="宋体" w:hAnsi="宋体" w:eastAsia="宋体"/>
          <w:sz w:val="24"/>
        </w:rPr>
        <w:t>（瑞典）菲勒塞斯著；张百顺译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身体语言暗示术  不言不语就能影响和说服他人的技巧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（瑞典）菲勒塞斯著；张百顺译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本书出售、求购地址：https://www.jiaokey.com/book/detail/13092107.html</w:t>
      </w:r>
    </w:p>
    <w:p>
      <w:r>
        <w:t>更多相关图书推荐：https://www.jiaokey.com</w:t>
      </w:r>
    </w:p>
    <w:p>
      <w:r>
        <w:t>（瑞典）菲勒塞斯著；张百顺译 其他作品：https://www.jiaokey.com/tag/（瑞典）菲勒塞斯著；张百顺译.html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关键词搜索：https://www.jiaokey.com/tag/身体语言暗示术  不言不语就能影响和说服他人的技巧.html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